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F5" w:rsidRPr="00FD695A" w:rsidRDefault="00116CF5" w:rsidP="00577689">
      <w:pPr>
        <w:spacing w:after="0" w:line="240" w:lineRule="auto"/>
        <w:rPr>
          <w:rFonts w:asciiTheme="majorHAnsi" w:hAnsiTheme="majorHAnsi" w:cstheme="majorHAnsi"/>
          <w:i/>
          <w:szCs w:val="24"/>
          <w:lang w:val="es-PY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532"/>
        <w:gridCol w:w="4065"/>
        <w:gridCol w:w="1007"/>
        <w:gridCol w:w="98"/>
        <w:gridCol w:w="1017"/>
        <w:gridCol w:w="4297"/>
        <w:gridCol w:w="7"/>
      </w:tblGrid>
      <w:tr w:rsidR="00577689" w:rsidRPr="00D20C1B" w:rsidTr="00985761">
        <w:tc>
          <w:tcPr>
            <w:tcW w:w="11023" w:type="dxa"/>
            <w:gridSpan w:val="7"/>
            <w:shd w:val="clear" w:color="auto" w:fill="D9D9D9" w:themeFill="background1" w:themeFillShade="D9"/>
          </w:tcPr>
          <w:p w:rsidR="00D20C1B" w:rsidRPr="00985761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VERIFICACIÓN DE LEGAJO</w:t>
            </w:r>
          </w:p>
        </w:tc>
      </w:tr>
      <w:tr w:rsidR="00985761" w:rsidRPr="00D20C1B" w:rsidTr="00985761">
        <w:trPr>
          <w:trHeight w:val="5153"/>
        </w:trPr>
        <w:tc>
          <w:tcPr>
            <w:tcW w:w="11023" w:type="dxa"/>
            <w:gridSpan w:val="7"/>
          </w:tcPr>
          <w:p w:rsidR="00985761" w:rsidRPr="00C7780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C7780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 xml:space="preserve">Funcionario: ________________________________    C.I.: ____________________    Cargo: ____________________    </w:t>
            </w:r>
          </w:p>
          <w:p w:rsidR="00985761" w:rsidRPr="00C7780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C7780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Fecha: ____/____/______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14"/>
                <w:szCs w:val="20"/>
                <w:lang w:val="es-PY"/>
              </w:rPr>
            </w:pP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Será responsabilidad exclusiva del funcionario público presentar, dentro del plazo establecido, la documentación requerida para la actualización de su legajo, así como verificar la autenticidad, vigencia y exactitud de los antecedentes presentados, </w:t>
            </w:r>
            <w:r w:rsidRPr="00D20C1B">
              <w:rPr>
                <w:rStyle w:val="Textoennegrita"/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a los efectos de su encuadramiento en la Carrera del Servicio Civil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.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b/>
                <w:i/>
                <w:sz w:val="12"/>
                <w:szCs w:val="20"/>
                <w:lang w:val="es-PY"/>
              </w:rPr>
            </w:pP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El funcionario deberá: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Segoe UI Symbol" w:eastAsia="MS Gothic" w:hAnsi="Segoe UI Symbol" w:cs="Segoe UI Symbol"/>
                <w:i/>
                <w:sz w:val="20"/>
                <w:szCs w:val="20"/>
                <w:lang w:val="es-PY"/>
              </w:rPr>
              <w:t>✔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 Solicitar asistencia cuando lo requiera.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Segoe UI Symbol" w:eastAsia="MS Gothic" w:hAnsi="Segoe UI Symbol" w:cs="Segoe UI Symbol"/>
                <w:i/>
                <w:sz w:val="20"/>
                <w:szCs w:val="20"/>
                <w:lang w:val="es-PY"/>
              </w:rPr>
              <w:t>✔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 Verificar personalmente su legajo a través de los medios habilitados, asegurándose de que obren los documentos necesarios, antes de firmar el formulario de documentos obrantes en el legajo, tales como: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•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ab/>
              <w:t>El documento que respalde el nombramiento;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•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ab/>
              <w:t>El documento que respalde el nivel de formación académica alcanzado;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•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ab/>
              <w:t>El documento que respalde la última evaluación de desempeño;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•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ab/>
              <w:t>Los certificados de capacitación de los últimos diez (10) años;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•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ab/>
              <w:t>Las constancias o documentos respaldatorios de los premios o reconocimientos recibidos.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•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ab/>
              <w:t xml:space="preserve">Las constancias o documentos respaldatorios del voluntariado realizado. 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•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ab/>
              <w:t>Otros documentos necesarios.</w:t>
            </w:r>
          </w:p>
          <w:p w:rsidR="00985761" w:rsidRPr="00D20C1B" w:rsidRDefault="00985761" w:rsidP="00985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Segoe UI Symbol" w:eastAsia="MS Gothic" w:hAnsi="Segoe UI Symbol" w:cs="Segoe UI Symbol"/>
                <w:i/>
                <w:sz w:val="20"/>
                <w:szCs w:val="20"/>
                <w:lang w:val="es-PY"/>
              </w:rPr>
              <w:t>✔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 Presentar, dentro del plazo establecido, la documentación requerida para la actualización de su legajo, verificando la autenticidad, vigencia y exactitud de los antecedentes presentados. La falta de presentación, la presentación incompleta, o la no subsanación dentro de los plazos establecidos, implicará que dichos antecedentes no serán considerados para la evaluación curricular correspondiente, sin perjuicio de las responsabilidades administrativas o penales que pudieran derivarse en caso de falsedad o declaración inexacta.</w:t>
            </w:r>
          </w:p>
        </w:tc>
      </w:tr>
      <w:tr w:rsidR="00985761" w:rsidRPr="00D20C1B" w:rsidTr="00985761">
        <w:trPr>
          <w:gridAfter w:val="1"/>
          <w:wAfter w:w="7" w:type="dxa"/>
        </w:trPr>
        <w:tc>
          <w:tcPr>
            <w:tcW w:w="11016" w:type="dxa"/>
            <w:gridSpan w:val="6"/>
            <w:shd w:val="clear" w:color="auto" w:fill="D9D9D9" w:themeFill="background1" w:themeFillShade="D9"/>
          </w:tcPr>
          <w:p w:rsidR="00985761" w:rsidRPr="00D20C1B" w:rsidRDefault="00985761" w:rsidP="00FD69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DOCUMENTACIONES OBRANTES EN EL LEGAJO</w:t>
            </w:r>
          </w:p>
        </w:tc>
      </w:tr>
      <w:tr w:rsidR="00985761" w:rsidRPr="00D20C1B" w:rsidTr="00C7780B">
        <w:trPr>
          <w:gridAfter w:val="1"/>
          <w:wAfter w:w="7" w:type="dxa"/>
        </w:trPr>
        <w:tc>
          <w:tcPr>
            <w:tcW w:w="532" w:type="dxa"/>
            <w:shd w:val="clear" w:color="auto" w:fill="D9D9D9" w:themeFill="background1" w:themeFillShade="D9"/>
          </w:tcPr>
          <w:p w:rsidR="00985761" w:rsidRPr="00D20C1B" w:rsidRDefault="00985761" w:rsidP="009857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N°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:rsidR="00985761" w:rsidRPr="00D20C1B" w:rsidRDefault="00985761" w:rsidP="009857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Documento</w:t>
            </w:r>
          </w:p>
        </w:tc>
        <w:tc>
          <w:tcPr>
            <w:tcW w:w="1105" w:type="dxa"/>
            <w:gridSpan w:val="2"/>
            <w:shd w:val="clear" w:color="auto" w:fill="D9D9D9" w:themeFill="background1" w:themeFillShade="D9"/>
          </w:tcPr>
          <w:p w:rsidR="00985761" w:rsidRPr="00D20C1B" w:rsidRDefault="00985761" w:rsidP="009857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Completo*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985761" w:rsidRPr="00D20C1B" w:rsidRDefault="00985761" w:rsidP="009857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Faltante*</w:t>
            </w:r>
          </w:p>
        </w:tc>
        <w:tc>
          <w:tcPr>
            <w:tcW w:w="4297" w:type="dxa"/>
            <w:shd w:val="clear" w:color="auto" w:fill="D9D9D9" w:themeFill="background1" w:themeFillShade="D9"/>
          </w:tcPr>
          <w:p w:rsidR="00985761" w:rsidRPr="00D20C1B" w:rsidRDefault="00985761" w:rsidP="009857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Observación*</w:t>
            </w: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1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Cédula de identidad vigente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2</w:t>
            </w:r>
          </w:p>
        </w:tc>
        <w:tc>
          <w:tcPr>
            <w:tcW w:w="4065" w:type="dxa"/>
          </w:tcPr>
          <w:p w:rsidR="00210589" w:rsidRPr="00D20C1B" w:rsidRDefault="0044062E" w:rsidP="00117702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Nombramiento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3</w:t>
            </w:r>
          </w:p>
        </w:tc>
        <w:tc>
          <w:tcPr>
            <w:tcW w:w="4065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Documentos de designación de funciones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4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Certificado de trabajo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5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Título/Constancia de estudios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6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Capacitaciones</w:t>
            </w:r>
            <w:bookmarkStart w:id="0" w:name="_GoBack"/>
            <w:bookmarkEnd w:id="0"/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7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Evaluaciones de desempeño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8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Sanciones (si corresponde)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9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Promociones/Premios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10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Antecedente policial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210589" w:rsidRPr="00D20C1B" w:rsidTr="00985761">
        <w:trPr>
          <w:gridAfter w:val="1"/>
          <w:wAfter w:w="7" w:type="dxa"/>
        </w:trPr>
        <w:tc>
          <w:tcPr>
            <w:tcW w:w="532" w:type="dxa"/>
          </w:tcPr>
          <w:p w:rsidR="00210589" w:rsidRPr="00D20C1B" w:rsidRDefault="00985761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11</w:t>
            </w:r>
          </w:p>
        </w:tc>
        <w:tc>
          <w:tcPr>
            <w:tcW w:w="4065" w:type="dxa"/>
          </w:tcPr>
          <w:p w:rsidR="00210589" w:rsidRPr="00D20C1B" w:rsidRDefault="0044062E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Antecedente judicial</w:t>
            </w:r>
          </w:p>
        </w:tc>
        <w:tc>
          <w:tcPr>
            <w:tcW w:w="1105" w:type="dxa"/>
            <w:gridSpan w:val="2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1017" w:type="dxa"/>
          </w:tcPr>
          <w:p w:rsidR="00210589" w:rsidRPr="00D20C1B" w:rsidRDefault="0044062E" w:rsidP="00FD69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Y"/>
              </w:rPr>
            </w:pPr>
            <w:r w:rsidRPr="00D20C1B">
              <w:rPr>
                <w:rFonts w:ascii="Segoe UI Symbol" w:hAnsi="Segoe UI Symbol" w:cs="Segoe UI Symbol"/>
                <w:sz w:val="20"/>
                <w:szCs w:val="20"/>
                <w:lang w:val="es-PY"/>
              </w:rPr>
              <w:t>☐</w:t>
            </w:r>
          </w:p>
        </w:tc>
        <w:tc>
          <w:tcPr>
            <w:tcW w:w="4297" w:type="dxa"/>
          </w:tcPr>
          <w:p w:rsidR="00210589" w:rsidRPr="00D20C1B" w:rsidRDefault="00210589" w:rsidP="00577689">
            <w:pPr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</w:p>
        </w:tc>
      </w:tr>
      <w:tr w:rsidR="00FD695A" w:rsidRPr="00D20C1B" w:rsidTr="00985761">
        <w:trPr>
          <w:gridAfter w:val="1"/>
          <w:wAfter w:w="7" w:type="dxa"/>
        </w:trPr>
        <w:tc>
          <w:tcPr>
            <w:tcW w:w="11016" w:type="dxa"/>
            <w:gridSpan w:val="6"/>
          </w:tcPr>
          <w:p w:rsidR="007A7646" w:rsidRPr="00D20C1B" w:rsidRDefault="00D20C1B" w:rsidP="007A76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(*) Referencias</w:t>
            </w:r>
            <w:r w:rsidR="007A7646"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: </w:t>
            </w:r>
          </w:p>
          <w:p w:rsidR="00FD695A" w:rsidRPr="00D20C1B" w:rsidRDefault="00FD695A" w:rsidP="007A76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s-PY"/>
              </w:rPr>
              <w:t>Completo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: Documento vigente que cumple con todas las formalidades requeridas.</w:t>
            </w:r>
          </w:p>
          <w:p w:rsidR="00FD695A" w:rsidRPr="00D20C1B" w:rsidRDefault="00FD695A" w:rsidP="007A76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s-PY"/>
              </w:rPr>
              <w:t>Faltantes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: Documento</w:t>
            </w:r>
            <w:r w:rsidR="00985761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 faltante o que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 carece de algu</w:t>
            </w:r>
            <w:r w:rsidR="00985761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na formalidad necesaria.</w:t>
            </w:r>
          </w:p>
          <w:p w:rsidR="00FD695A" w:rsidRDefault="00FD695A" w:rsidP="007A76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s-PY"/>
              </w:rPr>
              <w:t>Observación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: Documento vencido, falta formalidad, etc.</w:t>
            </w:r>
          </w:p>
          <w:p w:rsidR="00D20C1B" w:rsidRPr="00D20C1B" w:rsidRDefault="00D20C1B" w:rsidP="007A7646">
            <w:pPr>
              <w:jc w:val="both"/>
              <w:rPr>
                <w:rFonts w:ascii="Times New Roman" w:hAnsi="Times New Roman" w:cs="Times New Roman"/>
                <w:i/>
                <w:sz w:val="12"/>
                <w:szCs w:val="20"/>
                <w:lang w:val="es-PY"/>
              </w:rPr>
            </w:pPr>
          </w:p>
        </w:tc>
      </w:tr>
      <w:tr w:rsidR="007A7646" w:rsidRPr="00D20C1B" w:rsidTr="00C7780B">
        <w:trPr>
          <w:gridAfter w:val="1"/>
          <w:wAfter w:w="7" w:type="dxa"/>
          <w:trHeight w:val="985"/>
        </w:trPr>
        <w:tc>
          <w:tcPr>
            <w:tcW w:w="5604" w:type="dxa"/>
            <w:gridSpan w:val="3"/>
            <w:shd w:val="clear" w:color="auto" w:fill="D9D9D9" w:themeFill="background1" w:themeFillShade="D9"/>
          </w:tcPr>
          <w:p w:rsidR="007A7646" w:rsidRPr="00D20C1B" w:rsidRDefault="007A7646" w:rsidP="009857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El funcionario deja constancia de su conformidad con la verificación efectuada, comprometiéndose, de corresponder, a la actualización de su legajo en tiempo y forma mediante la presentación de la documentación </w:t>
            </w:r>
            <w:r w:rsidR="00985761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o formalidad</w:t>
            </w:r>
            <w:r w:rsidR="00985761"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 xml:space="preserve"> requerida</w:t>
            </w:r>
            <w:r w:rsidRPr="00D20C1B"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  <w:t>.</w:t>
            </w: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 xml:space="preserve">                                                       </w:t>
            </w:r>
          </w:p>
        </w:tc>
        <w:tc>
          <w:tcPr>
            <w:tcW w:w="5412" w:type="dxa"/>
            <w:gridSpan w:val="3"/>
            <w:shd w:val="clear" w:color="auto" w:fill="D9D9D9" w:themeFill="background1" w:themeFillShade="D9"/>
          </w:tcPr>
          <w:p w:rsidR="007A7646" w:rsidRPr="00D20C1B" w:rsidRDefault="007A7646" w:rsidP="007A764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s-PY"/>
              </w:rPr>
            </w:pPr>
            <w:r w:rsidRPr="00D20C1B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PY"/>
              </w:rPr>
              <w:t>Firma del Funcionario:</w:t>
            </w:r>
          </w:p>
        </w:tc>
      </w:tr>
    </w:tbl>
    <w:p w:rsidR="00C7780B" w:rsidRDefault="00FD695A" w:rsidP="00C778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PY"/>
        </w:rPr>
      </w:pPr>
      <w:r w:rsidRPr="00D20C1B">
        <w:rPr>
          <w:rFonts w:ascii="Times New Roman" w:hAnsi="Times New Roman" w:cs="Times New Roman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C1F21" wp14:editId="03D337F8">
                <wp:simplePos x="0" y="0"/>
                <wp:positionH relativeFrom="column">
                  <wp:posOffset>-59267</wp:posOffset>
                </wp:positionH>
                <wp:positionV relativeFrom="paragraph">
                  <wp:posOffset>99483</wp:posOffset>
                </wp:positionV>
                <wp:extent cx="6985000" cy="1765300"/>
                <wp:effectExtent l="0" t="0" r="2540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176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761" w:rsidRPr="00C7780B" w:rsidRDefault="00985761" w:rsidP="00C7780B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D9D9D9" w:themeFill="background1" w:themeFillShade="D9"/>
                              <w:spacing w:after="0" w:line="240" w:lineRule="auto"/>
                              <w:ind w:right="-2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</w:pPr>
                            <w:r w:rsidRPr="00C7780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  <w:t>CONSTANCIA DE VERIFICACIÓN DE LEGAJO</w:t>
                            </w:r>
                          </w:p>
                          <w:p w:rsidR="00FD695A" w:rsidRPr="00C7780B" w:rsidRDefault="00985761" w:rsidP="00C7780B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D9D9D9" w:themeFill="background1" w:themeFillShade="D9"/>
                              <w:spacing w:after="0" w:line="240" w:lineRule="auto"/>
                              <w:ind w:right="-2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</w:pPr>
                            <w:r w:rsidRPr="00C7780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es-PY"/>
                              </w:rPr>
                              <w:t xml:space="preserve">Finalizada la verificación y actualización del legajo, </w:t>
                            </w:r>
                            <w:r w:rsidRPr="00C7780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s-PY"/>
                              </w:rPr>
                              <w:t xml:space="preserve">el funcionario deja constancia de haber efectuado dicho procedimiento, validándose el presente documento para la evaluación curricular requerida en el </w:t>
                            </w:r>
                            <w:r w:rsidRPr="00C7780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  <w:t>Proceso de Incorporación a la Carrera del Servicio Civil.</w:t>
                            </w:r>
                          </w:p>
                          <w:p w:rsidR="00FD695A" w:rsidRPr="00C7780B" w:rsidRDefault="00FD695A" w:rsidP="00C7780B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D9D9D9" w:themeFill="background1" w:themeFillShade="D9"/>
                              <w:spacing w:after="0" w:line="240" w:lineRule="auto"/>
                              <w:ind w:right="-22"/>
                              <w:jc w:val="both"/>
                              <w:rPr>
                                <w:rFonts w:ascii="Times New Roman" w:eastAsia="MS Gothic" w:hAnsi="Times New Roman" w:cs="Times New Roman"/>
                                <w:i/>
                                <w:sz w:val="24"/>
                                <w:szCs w:val="24"/>
                                <w:lang w:val="es-PY"/>
                              </w:rPr>
                            </w:pPr>
                            <w:r w:rsidRPr="00C7780B">
                              <w:rPr>
                                <w:rFonts w:ascii="Times New Roman" w:eastAsia="MS Gothic" w:hAnsi="Times New Roman" w:cs="Times New Roman"/>
                                <w:i/>
                                <w:sz w:val="24"/>
                                <w:szCs w:val="24"/>
                                <w:lang w:val="es-PY"/>
                              </w:rPr>
                              <w:t>En prueba de conformidad firma el funcionario</w:t>
                            </w:r>
                          </w:p>
                          <w:p w:rsidR="00C7780B" w:rsidRDefault="00C7780B" w:rsidP="00C7780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</w:pPr>
                          </w:p>
                          <w:p w:rsidR="00D20C1B" w:rsidRDefault="00FD695A" w:rsidP="00C7780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</w:pPr>
                            <w:r w:rsidRPr="00C7780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  <w:t>Firma del Funcionario:</w:t>
                            </w:r>
                          </w:p>
                          <w:p w:rsidR="00C7780B" w:rsidRPr="00C7780B" w:rsidRDefault="00C7780B" w:rsidP="00C7780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</w:pPr>
                          </w:p>
                          <w:p w:rsidR="00FD695A" w:rsidRPr="00C7780B" w:rsidRDefault="00FD695A" w:rsidP="00C7780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</w:pPr>
                            <w:r w:rsidRPr="00C7780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  <w:t xml:space="preserve">Fecha: </w:t>
                            </w:r>
                            <w:r w:rsidR="00C7780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  <w:t>_____</w:t>
                            </w:r>
                            <w:r w:rsidRPr="00C7780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s-PY"/>
                              </w:rPr>
                              <w:t>/____/______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1F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65pt;margin-top:7.85pt;width:550pt;height:1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" fillcolor="#d8d8d8 [2732]" strokeweight=".5pt">
                <v:textbox>
                  <w:txbxContent>
                    <w:p w:rsidR="00985761" w:rsidRPr="00C7780B" w:rsidRDefault="00985761" w:rsidP="00C7780B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D9D9D9" w:themeFill="background1" w:themeFillShade="D9"/>
                        <w:spacing w:after="0" w:line="240" w:lineRule="auto"/>
                        <w:ind w:right="-2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</w:pPr>
                      <w:r w:rsidRPr="00C7780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  <w:t>CONSTANCIA DE VERIFICACIÓN DE LEGAJO</w:t>
                      </w:r>
                    </w:p>
                    <w:p w:rsidR="00FD695A" w:rsidRPr="00C7780B" w:rsidRDefault="00985761" w:rsidP="00C7780B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D9D9D9" w:themeFill="background1" w:themeFillShade="D9"/>
                        <w:spacing w:after="0" w:line="240" w:lineRule="auto"/>
                        <w:ind w:right="-22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</w:pPr>
                      <w:r w:rsidRPr="00C7780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es-PY"/>
                        </w:rPr>
                        <w:t xml:space="preserve">Finalizada la verificación y actualización del legajo, </w:t>
                      </w:r>
                      <w:r w:rsidRPr="00C7780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s-PY"/>
                        </w:rPr>
                        <w:t xml:space="preserve">el funcionario deja constancia de haber efectuado dicho procedimiento, validándose el presente documento para la evaluación curricular requerida en el </w:t>
                      </w:r>
                      <w:r w:rsidRPr="00C7780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  <w:t>Proceso de Incorporación a la Carrera del Servicio Civil.</w:t>
                      </w:r>
                    </w:p>
                    <w:p w:rsidR="00FD695A" w:rsidRPr="00C7780B" w:rsidRDefault="00FD695A" w:rsidP="00C7780B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D9D9D9" w:themeFill="background1" w:themeFillShade="D9"/>
                        <w:spacing w:after="0" w:line="240" w:lineRule="auto"/>
                        <w:ind w:right="-22"/>
                        <w:jc w:val="both"/>
                        <w:rPr>
                          <w:rFonts w:ascii="Times New Roman" w:eastAsia="MS Gothic" w:hAnsi="Times New Roman" w:cs="Times New Roman"/>
                          <w:i/>
                          <w:sz w:val="24"/>
                          <w:szCs w:val="24"/>
                          <w:lang w:val="es-PY"/>
                        </w:rPr>
                      </w:pPr>
                      <w:r w:rsidRPr="00C7780B">
                        <w:rPr>
                          <w:rFonts w:ascii="Times New Roman" w:eastAsia="MS Gothic" w:hAnsi="Times New Roman" w:cs="Times New Roman"/>
                          <w:i/>
                          <w:sz w:val="24"/>
                          <w:szCs w:val="24"/>
                          <w:lang w:val="es-PY"/>
                        </w:rPr>
                        <w:t>En prueba de conformidad firma el funcionario</w:t>
                      </w:r>
                    </w:p>
                    <w:p w:rsidR="00C7780B" w:rsidRDefault="00C7780B" w:rsidP="00C7780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</w:pPr>
                    </w:p>
                    <w:p w:rsidR="00D20C1B" w:rsidRDefault="00FD695A" w:rsidP="00C7780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</w:pPr>
                      <w:r w:rsidRPr="00C7780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  <w:t>Firma del Funcionario:</w:t>
                      </w:r>
                    </w:p>
                    <w:p w:rsidR="00C7780B" w:rsidRPr="00C7780B" w:rsidRDefault="00C7780B" w:rsidP="00C7780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</w:pPr>
                    </w:p>
                    <w:p w:rsidR="00FD695A" w:rsidRPr="00C7780B" w:rsidRDefault="00FD695A" w:rsidP="00C7780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</w:pPr>
                      <w:r w:rsidRPr="00C7780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  <w:t xml:space="preserve">Fecha: </w:t>
                      </w:r>
                      <w:r w:rsidR="00C7780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  <w:t>_____</w:t>
                      </w:r>
                      <w:r w:rsidRPr="00C7780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s-PY"/>
                        </w:rPr>
                        <w:t>/____/______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7780B" w:rsidRPr="00C7780B" w:rsidRDefault="00C7780B" w:rsidP="00C7780B">
      <w:pPr>
        <w:rPr>
          <w:rFonts w:ascii="Times New Roman" w:hAnsi="Times New Roman" w:cs="Times New Roman"/>
          <w:sz w:val="20"/>
          <w:szCs w:val="20"/>
          <w:lang w:val="es-PY"/>
        </w:rPr>
      </w:pPr>
    </w:p>
    <w:p w:rsidR="00C7780B" w:rsidRPr="00C7780B" w:rsidRDefault="00C7780B" w:rsidP="00C7780B">
      <w:pPr>
        <w:rPr>
          <w:rFonts w:ascii="Times New Roman" w:hAnsi="Times New Roman" w:cs="Times New Roman"/>
          <w:sz w:val="20"/>
          <w:szCs w:val="20"/>
          <w:lang w:val="es-PY"/>
        </w:rPr>
      </w:pPr>
    </w:p>
    <w:p w:rsidR="00C7780B" w:rsidRPr="00C7780B" w:rsidRDefault="00C7780B" w:rsidP="00C7780B">
      <w:pPr>
        <w:rPr>
          <w:rFonts w:ascii="Times New Roman" w:hAnsi="Times New Roman" w:cs="Times New Roman"/>
          <w:sz w:val="20"/>
          <w:szCs w:val="20"/>
          <w:lang w:val="es-PY"/>
        </w:rPr>
      </w:pPr>
    </w:p>
    <w:p w:rsidR="00C7780B" w:rsidRPr="00C7780B" w:rsidRDefault="00C7780B" w:rsidP="00C7780B">
      <w:pPr>
        <w:rPr>
          <w:rFonts w:ascii="Times New Roman" w:hAnsi="Times New Roman" w:cs="Times New Roman"/>
          <w:sz w:val="20"/>
          <w:szCs w:val="20"/>
          <w:lang w:val="es-PY"/>
        </w:rPr>
      </w:pPr>
    </w:p>
    <w:p w:rsidR="00C7780B" w:rsidRPr="00C7780B" w:rsidRDefault="00C7780B" w:rsidP="00C7780B">
      <w:pPr>
        <w:tabs>
          <w:tab w:val="left" w:pos="1947"/>
        </w:tabs>
        <w:rPr>
          <w:rFonts w:ascii="Times New Roman" w:hAnsi="Times New Roman" w:cs="Times New Roman"/>
          <w:sz w:val="20"/>
          <w:szCs w:val="20"/>
          <w:lang w:val="es-PY"/>
        </w:rPr>
      </w:pPr>
      <w:r>
        <w:rPr>
          <w:rFonts w:ascii="Times New Roman" w:hAnsi="Times New Roman" w:cs="Times New Roman"/>
          <w:sz w:val="20"/>
          <w:szCs w:val="20"/>
          <w:lang w:val="es-PY"/>
        </w:rPr>
        <w:tab/>
      </w:r>
    </w:p>
    <w:sectPr w:rsidR="00C7780B" w:rsidRPr="00C7780B" w:rsidSect="00C7780B">
      <w:pgSz w:w="12240" w:h="15840"/>
      <w:pgMar w:top="709" w:right="720" w:bottom="12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89" w:rsidRDefault="00577689" w:rsidP="00577689">
      <w:pPr>
        <w:spacing w:after="0" w:line="240" w:lineRule="auto"/>
      </w:pPr>
      <w:r>
        <w:separator/>
      </w:r>
    </w:p>
  </w:endnote>
  <w:endnote w:type="continuationSeparator" w:id="0">
    <w:p w:rsidR="00577689" w:rsidRDefault="00577689" w:rsidP="0057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89" w:rsidRDefault="00577689" w:rsidP="00577689">
      <w:pPr>
        <w:spacing w:after="0" w:line="240" w:lineRule="auto"/>
      </w:pPr>
      <w:r>
        <w:separator/>
      </w:r>
    </w:p>
  </w:footnote>
  <w:footnote w:type="continuationSeparator" w:id="0">
    <w:p w:rsidR="00577689" w:rsidRDefault="00577689" w:rsidP="0057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B24E24"/>
    <w:multiLevelType w:val="hybridMultilevel"/>
    <w:tmpl w:val="18A4BE8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0293"/>
    <w:rsid w:val="00116CF5"/>
    <w:rsid w:val="00117702"/>
    <w:rsid w:val="0015074B"/>
    <w:rsid w:val="00210589"/>
    <w:rsid w:val="00216CC4"/>
    <w:rsid w:val="00222BFF"/>
    <w:rsid w:val="00236EB2"/>
    <w:rsid w:val="0029639D"/>
    <w:rsid w:val="00326F90"/>
    <w:rsid w:val="0044062E"/>
    <w:rsid w:val="00577689"/>
    <w:rsid w:val="007A7646"/>
    <w:rsid w:val="007C0342"/>
    <w:rsid w:val="00985761"/>
    <w:rsid w:val="00AA1D8D"/>
    <w:rsid w:val="00AD64EA"/>
    <w:rsid w:val="00B47730"/>
    <w:rsid w:val="00C7780B"/>
    <w:rsid w:val="00CB0664"/>
    <w:rsid w:val="00D20C1B"/>
    <w:rsid w:val="00FC693F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docId w15:val="{96161728-C8F7-42BC-86C4-92078F5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aliases w:val="Título 2.,B),titulo 3,titulo 5"/>
    <w:basedOn w:val="Normal"/>
    <w:link w:val="PrrafodelistaCar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PrrafodelistaCar">
    <w:name w:val="Párrafo de lista Car"/>
    <w:aliases w:val="Título 2. Car,B) Car,titulo 3 Car,titulo 5 Car"/>
    <w:link w:val="Prrafodelista"/>
    <w:uiPriority w:val="34"/>
    <w:locked/>
    <w:rsid w:val="00116CF5"/>
  </w:style>
  <w:style w:type="paragraph" w:styleId="Textodeglobo">
    <w:name w:val="Balloon Text"/>
    <w:basedOn w:val="Normal"/>
    <w:link w:val="TextodegloboCar"/>
    <w:uiPriority w:val="99"/>
    <w:semiHidden/>
    <w:unhideWhenUsed/>
    <w:rsid w:val="00D20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F7917-B34E-4D88-BD05-DBCFB13B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417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GISSELLE GLORIA MARIA FLEYTAS FRETES</cp:lastModifiedBy>
  <cp:revision>10</cp:revision>
  <cp:lastPrinted>2026-03-26T12:18:00Z</cp:lastPrinted>
  <dcterms:created xsi:type="dcterms:W3CDTF">2026-03-17T13:48:00Z</dcterms:created>
  <dcterms:modified xsi:type="dcterms:W3CDTF">2026-03-26T12:22:00Z</dcterms:modified>
</cp:coreProperties>
</file>